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书名：大星术师  4  海妖的魔咒</w:t>
      </w:r>
    </w:p>
    <w:p>
      <w:r>
        <w:t>作者：尤妮妮著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大星术师  4  海妖的魔咒 评论地址：https://www.jiaokey.com/book/detail/13751041.html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