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书名：优秀孩子都爱看的励志枕边书</w:t>
      </w:r>
    </w:p>
    <w:p>
      <w:r>
        <w:t>作者：赵雪峰编著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优秀孩子都爱看的励志枕边书 评论地址：https://www.jiaokey.com/book/detail/13751222.html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