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书名：贪心哥的觉悟</w:t>
      </w:r>
    </w:p>
    <w:p>
      <w:r>
        <w:t>作者：（美）卡拉·欧什内克著；（美）肯德拉·史潘杰绘；陈曦琳译</w:t>
      </w:r>
    </w:p>
    <w:p>
      <w:r>
        <w:t>出版社：杭州：浙江文艺出版社</w:t>
      </w:r>
    </w:p>
    <w:p>
      <w:r>
        <w:t>出版日期：2015.01</w:t>
      </w:r>
    </w:p>
    <w:p>
      <w:r>
        <w:t>总页数：167</w:t>
      </w:r>
    </w:p>
    <w:p>
      <w:r>
        <w:t>更多请访问教客网: www.jiaokey.com</w:t>
      </w:r>
    </w:p>
    <w:p>
      <w:r>
        <w:t>贪心哥的觉悟 评论地址：https://www.jiaokey.com/book/detail/13751267.html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