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书名：天才小呆瓜</w:t>
      </w:r>
    </w:p>
    <w:p>
      <w:r>
        <w:t>作者：（美）卡拉·欧什内克著；（美）肯德拉·史潘杰绘；宋颜译</w:t>
      </w:r>
    </w:p>
    <w:p>
      <w:r>
        <w:t>出版社：杭州:浙江文艺出版社,2015.01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天才小呆瓜 评论地址：https://www.jiaokey.com/book/detail/13751270.html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