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书名：尖叫镇的怪物街  3  虫人复活·暗夜猫人</w:t>
      </w:r>
    </w:p>
    <w:p>
      <w:r>
        <w:t>作者：（美）R.L.斯坦著；李隋玉，叶芊译</w:t>
      </w:r>
    </w:p>
    <w:p>
      <w:r>
        <w:t>出版社：南宁:接力出版社,2015.03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尖叫镇的怪物街  3  虫人复活·暗夜猫人 评论地址：https://www.jiaokey.com/book/detail/13751338.html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