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书名：我最会学习  能让我成绩更优秀的故事  彩绘版</w:t>
      </w:r>
    </w:p>
    <w:p>
      <w:r>
        <w:t>作者：柯昌勋编</w:t>
      </w:r>
    </w:p>
    <w:p>
      <w:r>
        <w:t>出版社：武汉：湖北美术出版社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我最会学习  能让我成绩更优秀的故事  彩绘版 评论地址：https://www.jiaokey.com/book/detail/13751380.html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