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学校党建与思想政治工作优秀论文集：献给中国共产党82华诞</w:t>
      </w:r>
    </w:p>
    <w:p>
      <w:r>
        <w:rPr>
          <w:rFonts w:ascii="宋体" w:hAnsi="宋体" w:eastAsia="宋体"/>
          <w:sz w:val="24"/>
        </w:rPr>
        <w:t>曹桂俭主编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学校党建与思想政治工作优秀论文集：献给中国共产党82华诞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中共平谷区委教育工作委员会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本书出售、求购地址：https://www.jiaokey.com/book/detail/13751608.html</w:t>
      </w:r>
    </w:p>
    <w:p>
      <w:r>
        <w:t>更多相关图书推荐：https://www.jiaokey.com</w:t>
      </w:r>
    </w:p>
    <w:p>
      <w:r>
        <w:t>曹桂俭主编 其他作品：https://www.jiaokey.com/tag/曹桂俭主编.html</w:t>
      </w:r>
    </w:p>
    <w:p>
      <w:r>
        <w:t>中共平谷区委教育工作委员会 出版图书：https://www.jiaokey.com/tag/中共平谷区委教育工作委员会.html</w:t>
      </w:r>
    </w:p>
    <w:p>
      <w:r>
        <w:t>关键词搜索：https://www.jiaokey.com/tag/学校党建与思想政治工作优秀论文集：献给中国共产党82华诞.html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