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透平水泵机组安装暂行技术规程  化基规307-62</w:t>
      </w:r>
    </w:p>
    <w:p>
      <w:r>
        <w:rPr>
          <w:rFonts w:ascii="宋体" w:hAnsi="宋体" w:eastAsia="宋体"/>
          <w:sz w:val="24"/>
        </w:rPr>
        <w:t>化学工业部批准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透平水泵机组安装暂行技术规程  化基规307-62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本书出售、求购地址：https://www.jiaokey.com/book/detail/13752007.html</w:t>
      </w:r>
    </w:p>
    <w:p>
      <w:r>
        <w:t>更多相关图书推荐：https://www.jiaokey.com</w:t>
      </w:r>
    </w:p>
    <w:p>
      <w:r>
        <w:t>化学工业部批准 其他作品：https://www.jiaokey.com/tag/化学工业部批准.html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关键词搜索：https://www.jiaokey.com/tag/透平水泵机组安装暂行技术规程  化基规307-62.html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