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书名：有趣的地理探险  我们周围的环境</w:t>
      </w:r>
    </w:p>
    <w:p>
      <w:r>
        <w:t>作者：（英）苏珊·&lt;font color=Red&gt;郝&lt;/font&gt;著；晓文译</w:t>
      </w:r>
    </w:p>
    <w:p>
      <w:r>
        <w:t>出版社：北京:科学普及出版社,2011.03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有趣的地理探险  我们周围的环境 评论地址：https://www.jiaokey.com/book/detail/13752117.html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