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书名：下雪天</w:t>
      </w:r>
    </w:p>
    <w:p>
      <w:r>
        <w:t>作者：（美）季兹编绘，上谊编辑部译</w:t>
      </w:r>
    </w:p>
    <w:p>
      <w:r>
        <w:t>出版社：济南:明天出版社,2008.09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下雪天 评论地址：https://www.jiaokey.com/book/detail/13752129.html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