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书名：谁要一只便宜的犀牛  2013年版</w:t>
      </w:r>
    </w:p>
    <w:p>
      <w:r>
        <w:t>作者：（美）谢尔·希尔弗斯坦著；任溶溶译（美）谢尔·希尔弗斯坦绘</w:t>
      </w:r>
    </w:p>
    <w:p>
      <w:r>
        <w:t>出版社：海口:南海出版公司,2013.07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谁要一只便宜的犀牛  2013年版 评论地址：https://www.jiaokey.com/book/detail/13752131.html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