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书名：鲨鱼马拉松  两位数减法</w:t>
      </w:r>
    </w:p>
    <w:p>
      <w:r>
        <w:t>作者：斯图尔特·J.墨菲文；琳内·克拉瓦斯图；邱琼慧翻译；吴正宪，钟静审定</w:t>
      </w:r>
    </w:p>
    <w:p>
      <w:r>
        <w:t>出版社：沈阳:万卷出版公司,2011.08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鲨鱼马拉松  两位数减法 评论地址：https://www.jiaokey.com/book/detail/13752136.html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