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书名：郊狼四处窜  粗估</w:t>
      </w:r>
    </w:p>
    <w:p>
      <w:r>
        <w:t>作者：斯图尔特·J.墨菲文；史蒂夫·比约克曼图；范光中翻译；吴正宪，钟静审定</w:t>
      </w:r>
    </w:p>
    <w:p>
      <w:r>
        <w:t>出版社：沈阳:万卷出版公司,2011.08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郊狼四处窜  粗估 评论地址：https://www.jiaokey.com/book/detail/13752140.html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