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书名：女超人麦蒂  比较轻重</w:t>
      </w:r>
    </w:p>
    <w:p>
      <w:r>
        <w:t>作者：斯图尔特·J.墨菲文；伯尼丝·卢姆图；谢维玲翻译；吴正宪，钟静审定</w:t>
      </w:r>
    </w:p>
    <w:p>
      <w:r>
        <w:t>出版社：沈阳:万卷出版公司,2011.03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女超人麦蒂  比较轻重 评论地址：https://www.jiaokey.com/book/detail/13752146.html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