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书名：胃肠道疾病中西医实用手册</w:t>
      </w:r>
    </w:p>
    <w:p>
      <w:r>
        <w:t>作者：杨强，王绪霖主编；吕宗舜，李慧臻，周正华，穆标副主编</w:t>
      </w:r>
    </w:p>
    <w:p>
      <w:r>
        <w:t>出版社：北京:人民军医出版社,2015.02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胃肠道疾病中西医实用手册 评论地址：https://www.jiaokey.com/book/detail/13752256.html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