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书名：汽车电器维修实训</w:t>
      </w:r>
    </w:p>
    <w:p>
      <w:r>
        <w:t>作者：吴刚主编；李珂一副主编；陈正科，左宝贵，聂秋祥参编</w:t>
      </w:r>
    </w:p>
    <w:p>
      <w:r>
        <w:t>出版社：长沙：中南大学出版社</w:t>
      </w:r>
    </w:p>
    <w:p>
      <w:r>
        <w:t>出版日期：2014</w:t>
      </w:r>
    </w:p>
    <w:p>
      <w:r>
        <w:t>总页数：135</w:t>
      </w:r>
    </w:p>
    <w:p>
      <w:r>
        <w:t>更多请访问教客网: www.jiaokey.com</w:t>
      </w:r>
    </w:p>
    <w:p>
      <w:r>
        <w:t>汽车电器维修实训 评论地址：https://www.jiaokey.com/book/detail/13752557.html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