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书名：李白与杜甫</w:t>
      </w:r>
    </w:p>
    <w:p>
      <w:r>
        <w:t>作者：白桦，郑君里原著；褚福章，张炬改编；高适绘画</w:t>
      </w:r>
    </w:p>
    <w:p>
      <w:r>
        <w:t>出版社：太原：山西人民出版社</w:t>
      </w:r>
    </w:p>
    <w:p>
      <w:r>
        <w:t>出版日期：1981</w:t>
      </w:r>
    </w:p>
    <w:p>
      <w:r>
        <w:t>总页数：166</w:t>
      </w:r>
    </w:p>
    <w:p>
      <w:r>
        <w:t>更多请访问教客网: www.jiaokey.com</w:t>
      </w:r>
    </w:p>
    <w:p>
      <w:r>
        <w:t>李白与杜甫 评论地址：https://www.jiaokey.com/book/detail/13752617.html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