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作者：姜绍忠，阎文兵，程勇刚主编；单仲，刘亮，郭仓库，杜学鹏，姜山副主编；孙树明，高远，王晓宇参编</w:t>
      </w:r>
    </w:p>
    <w:p>
      <w:r>
        <w:t>出版社：西安：西安交通大学出版社</w:t>
      </w:r>
    </w:p>
    <w:p>
      <w:r>
        <w:t>出版日期：2015</w:t>
      </w:r>
    </w:p>
    <w:p>
      <w:r>
        <w:t>总页数：248</w:t>
      </w:r>
    </w:p>
    <w:p>
      <w:r>
        <w:t>更多请访问教客网: www.jiaokey.com</w:t>
      </w:r>
    </w:p>
    <w:p>
      <w:r>
        <w:t>汽车维护与保养 评论地址：https://www.jiaokey.com/book/detail/13752725.html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