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名校阅读书包  葡萄架下的书桌</w:t>
      </w:r>
    </w:p>
    <w:p>
      <w:r>
        <w:rPr>
          <w:rFonts w:ascii="宋体" w:hAnsi="宋体" w:eastAsia="宋体"/>
          <w:sz w:val="24"/>
        </w:rPr>
        <w:t>阅读丛书编委会编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名校阅读书包  葡萄架下的书桌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阅读丛书编委会编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本书出售、求购地址：https://www.jiaokey.com/book/detail/13753439.html</w:t>
      </w:r>
    </w:p>
    <w:p>
      <w:r>
        <w:t>更多相关图书推荐：https://www.jiaokey.com</w:t>
      </w:r>
    </w:p>
    <w:p>
      <w:r>
        <w:t>阅读丛书编委会编 其他作品：https://www.jiaokey.com/tag/阅读丛书编委会编.html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关键词搜索：https://www.jiaokey.com/tag/名校阅读书包  葡萄架下的书桌.html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