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书名：学习型组织的顶层设计  原书第3版</w:t>
      </w:r>
    </w:p>
    <w:p>
      <w:r>
        <w:t>作者：（美）迈克尔J.马奎特著；顾增旺，周蓓华译</w:t>
      </w:r>
    </w:p>
    <w:p>
      <w:r>
        <w:t>出版社：北京：机械工业出版社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学习型组织的顶层设计  原书第3版 评论地址：https://www.jiaokey.com/book/detail/13753574.html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