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书名：每天读点英文精彩晨读佳作全集  超值白金版</w:t>
      </w:r>
    </w:p>
    <w:p>
      <w:r>
        <w:t>作者：刘昕蓉主编；江治刚，卫乔时，张艳丽等编</w:t>
      </w:r>
    </w:p>
    <w:p>
      <w:r>
        <w:t>出版社：</w:t>
      </w:r>
    </w:p>
    <w:p>
      <w:r>
        <w:t>出版日期：2015.05</w:t>
      </w:r>
    </w:p>
    <w:p>
      <w:r>
        <w:t>总页数：373</w:t>
      </w:r>
    </w:p>
    <w:p>
      <w:r>
        <w:t>更多请访问教客网: www.jiaokey.com</w:t>
      </w:r>
    </w:p>
    <w:p>
      <w:r>
        <w:t>每天读点英文精彩晨读佳作全集  超值白金版 评论地址：https://www.jiaokey.com/book/detail/13753611.html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