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书名：黄式三全集  第3册</w:t>
      </w:r>
    </w:p>
    <w:p>
      <w:r>
        <w:t>作者：（清）黄式三著；程继红，张涅主编</w:t>
      </w:r>
    </w:p>
    <w:p>
      <w:r>
        <w:t>出版社：上海:上海古籍出版社,2014.11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黄式三全集  第3册 评论地址：https://www.jiaokey.com/book/detail/13753691.html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