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刘献君教育论丛  上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刘献君教育论丛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本书出售、求购地址：https://www.jiaokey.com/book/detail/13753722.html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关键词搜索：https://www.jiaokey.com/tag/大学之道  刘献君教育论丛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