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书名：做完美女孩要克服的人性弱点</w:t>
      </w:r>
    </w:p>
    <w:p>
      <w:r>
        <w:t>作者：蔡践编著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总页数：242</w:t>
      </w:r>
    </w:p>
    <w:p>
      <w:r>
        <w:t>更多请访问教客网: www.jiaokey.com</w:t>
      </w:r>
    </w:p>
    <w:p>
      <w:r>
        <w:t>做完美女孩要克服的人性弱点 评论地址：https://www.jiaokey.com/book/detail/13753753.html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