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书名：企业创新系统模式构建及其市场效应的仿真研究</w:t>
      </w:r>
    </w:p>
    <w:p>
      <w:r>
        <w:t>作者：曾悟声，何浩明，赵庆著</w:t>
      </w:r>
    </w:p>
    <w:p>
      <w:r>
        <w:t>出版社：上海：格致出版社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企业创新系统模式构建及其市场效应的仿真研究 评论地址：https://www.jiaokey.com/book/detail/13753767.html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