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书名：素描的方法  几何形体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素描的方法  几何形体 评论地址：https://www.jiaokey.com/book/detail/13753884.html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