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书名：从“天下”到“世界”  汉唐时期的中国与世界</w:t>
      </w:r>
    </w:p>
    <w:p>
      <w:r>
        <w:t>作者：王永平著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从“天下”到“世界”  汉唐时期的中国与世界 评论地址：https://www.jiaokey.com/book/detail/13753904.html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