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书名：玩美  蛋糕裱花  源自欧洲的蛋糕裱花时尚</w:t>
      </w:r>
    </w:p>
    <w:p>
      <w:r>
        <w:t>作者：（加）凯里·马登著；麦草方格翻译事务所译</w:t>
      </w:r>
    </w:p>
    <w:p>
      <w:r>
        <w:t>出版社：青岛：青岛出版社</w:t>
      </w:r>
    </w:p>
    <w:p>
      <w:r>
        <w:t>出版日期：2015</w:t>
      </w:r>
    </w:p>
    <w:p>
      <w:r>
        <w:t>总页数：319</w:t>
      </w:r>
    </w:p>
    <w:p>
      <w:r>
        <w:t>更多请访问教客网: www.jiaokey.com</w:t>
      </w:r>
    </w:p>
    <w:p>
      <w:r>
        <w:t>玩美  蛋糕裱花  源自欧洲的蛋糕裱花时尚 评论地址：https://www.jiaokey.com/book/detail/13753917.html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