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书名：我带月亮去散步</w:t>
      </w:r>
    </w:p>
    <w:p>
      <w:r>
        <w:t>作者：（美）卡罗琳·克缇斯著；（英）艾莉森·杰伊绘；刘红译；张兵一审校</w:t>
      </w:r>
    </w:p>
    <w:p>
      <w:r>
        <w:t>出版社：重庆：重庆出版社</w:t>
      </w:r>
    </w:p>
    <w:p>
      <w:r>
        <w:t>出版日期：2008</w:t>
      </w:r>
    </w:p>
    <w:p>
      <w:r>
        <w:t>总页数：30</w:t>
      </w:r>
    </w:p>
    <w:p>
      <w:r>
        <w:t>更多请访问教客网: www.jiaokey.com</w:t>
      </w:r>
    </w:p>
    <w:p>
      <w:r>
        <w:t>我带月亮去散步 评论地址：https://www.jiaokey.com/book/detail/13753959.html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