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书名：情系芦岭  加林优秀作品选  下</w:t>
      </w:r>
    </w:p>
    <w:p>
      <w:r>
        <w:t>作者：李加林著</w:t>
      </w:r>
    </w:p>
    <w:p>
      <w:r>
        <w:t>出版社：福州:海风出版社,2002.12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情系芦岭  加林优秀作品选  下 评论地址：https://www.jiaokey.com/book/detail/13753967.html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