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反右派始末  中国第1部最具权威的反“右”史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反右派始末  中国第1部最具权威的反“右”史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关键词搜索：https://www.jiaokey.com/tag/反右派始末  中国第1部最具权威的反“右”史.html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