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密码谜旅  密码侦探团系列之四</w:t>
      </w:r>
    </w:p>
    <w:p>
      <w:r>
        <w:rPr>
          <w:rFonts w:ascii="宋体" w:hAnsi="宋体" w:eastAsia="宋体"/>
          <w:sz w:val="24"/>
        </w:rPr>
        <w:t>（日）松原秀行著；梶山直美插图；叶荣鼎译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密码谜旅  密码侦探团系列之四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（日）松原秀行著；梶山直美插图；叶荣鼎译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本书出售、求购地址：https://www.jiaokey.com/book/detail/13754102.html</w:t>
      </w:r>
    </w:p>
    <w:p>
      <w:r>
        <w:t>更多相关图书推荐：https://www.jiaokey.com</w:t>
      </w:r>
    </w:p>
    <w:p>
      <w:r>
        <w:t>（日）松原秀行著；梶山直美插图；叶荣鼎译 其他作品：https://www.jiaokey.com/tag/（日）松原秀行著；梶山直美插图；叶荣鼎译.html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关键词搜索：https://www.jiaokey.com/tag/密码谜旅  密码侦探团系列之四.html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