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菲菲岛梦游记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菲菲岛梦游记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本书出售、求购地址：https://www.jiaokey.com/book/detail/13754167.html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关键词搜索：https://www.jiaokey.com/tag/菲菲岛梦游记.html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