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京虎教育·老蒋英语  2  系列·  2015  MBA、MPA、MPAcc等专业学位考研英语  2  历年真题老蒋详解  第6版  试题分册+详解分册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京虎教育·老蒋英语  2  系列·  2015  MBA、MPA、MPAcc等专业学位考研英语  2  历年真题老蒋详解  第6版  试题分册+详解分册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本书出售、求购地址：https://www.jiaokey.com/book/detail/13754368.html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关键词搜索：https://www.jiaokey.com/tag/京虎教育·老蒋英语  2  系列·  2015  MBA、MPA、MPAcc等专业学位考研英语  2  历年真题老蒋详解  第6版  试题分册+详解分册.html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