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中华传统技艺  立春卷  中国非物质文化遗产生产性保护系列活动组委会专辑</w:t>
      </w:r>
    </w:p>
    <w:p>
      <w:r>
        <w:rPr>
          <w:rFonts w:ascii="宋体" w:hAnsi="宋体" w:eastAsia="宋体"/>
          <w:sz w:val="24"/>
        </w:rPr>
        <w:t>孙旭光主编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中华传统技艺  立春卷  中国非物质文化遗产生产性保护系列活动组委会专辑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本书出售、求购地址：https://www.jiaokey.com/book/detail/13754376.html</w:t>
      </w:r>
    </w:p>
    <w:p>
      <w:r>
        <w:t>更多相关图书推荐：https://www.jiaokey.com</w:t>
      </w:r>
    </w:p>
    <w:p>
      <w:r>
        <w:t>孙旭光主编 其他作品：https://www.jiaokey.com/tag/孙旭光主编.html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关键词搜索：https://www.jiaokey.com/tag/中华传统技艺  立春卷  中国非物质文化遗产生产性保护系列活动组委会专辑.html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