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书名：幼儿园综合游戏案例设计  大班</w:t>
      </w:r>
    </w:p>
    <w:p>
      <w:r>
        <w:t>作者：凌辉，徐锐本册主编</w:t>
      </w:r>
    </w:p>
    <w:p>
      <w:r>
        <w:t>出版社：武汉：湖北美术出版社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幼儿园综合游戏案例设计  大班 评论地址：https://www.jiaokey.com/book/detail/13754485.html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