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书名：越女茶</w:t>
      </w:r>
    </w:p>
    <w:p>
      <w:r>
        <w:t>作者：方寅著</w:t>
      </w:r>
    </w:p>
    <w:p>
      <w:r>
        <w:t>出版社：宁波:宁波出版社,2010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越女茶 评论地址：https://www.jiaokey.com/book/detail/13754526.html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