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书名：开启孩子智慧之门的哲理故事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总页数：177</w:t>
      </w:r>
    </w:p>
    <w:p>
      <w:r>
        <w:t>更多请访问教客网: www.jiaokey.com</w:t>
      </w:r>
    </w:p>
    <w:p>
      <w:r>
        <w:t>开启孩子智慧之门的哲理故事 评论地址：https://www.jiaokey.com/book/detail/13754536.html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