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书名：海盗的藏宝图  神奇树屋典藏版4</w:t>
      </w:r>
    </w:p>
    <w:p>
      <w:r>
        <w:t>作者：（美）玛丽·波·奥斯本著；蓝葆春；蓝纯主译</w:t>
      </w:r>
    </w:p>
    <w:p>
      <w:r>
        <w:t>出版社：武汉：湖北少年儿童出版社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海盗的藏宝图  神奇树屋典藏版4 评论地址：https://www.jiaokey.com/book/detail/13754599.html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