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书名：泰坦尼克号惊魂夜</w:t>
      </w:r>
    </w:p>
    <w:p>
      <w:r>
        <w:t>作者：（美）玛丽·波·奥斯本著；蓝葆春；蓝纯主译</w:t>
      </w:r>
    </w:p>
    <w:p>
      <w:r>
        <w:t>出版社：武汉:湖北少年儿童出版社,2011.02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泰坦尼克号惊魂夜 评论地址：https://www.jiaokey.com/book/detail/13754615.html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