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教养从“心”开始  做个了解孩子想法的好家长</w:t>
      </w:r>
    </w:p>
    <w:p>
      <w:r>
        <w:rPr>
          <w:rFonts w:ascii="宋体" w:hAnsi="宋体" w:eastAsia="宋体"/>
          <w:sz w:val="24"/>
        </w:rPr>
        <w:t>张永年，华阳著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教养从“心”开始  做个了解孩子想法的好家长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张永年，华阳著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本书出售、求购地址：https://www.jiaokey.com/book/detail/13754643.html</w:t>
      </w:r>
    </w:p>
    <w:p>
      <w:r>
        <w:t>更多相关图书推荐：https://www.jiaokey.com</w:t>
      </w:r>
    </w:p>
    <w:p>
      <w:r>
        <w:t>张永年，华阳著 其他作品：https://www.jiaokey.com/tag/张永年，华阳著.html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关键词搜索：https://www.jiaokey.com/tag/教养从“心”开始  做个了解孩子想法的好家长.html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