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书名：什么叫做好，什么叫做不好?</w:t>
      </w:r>
    </w:p>
    <w:p>
      <w:r>
        <w:t>作者：（俄罗斯）马尔夏克等著；任溶溶译</w:t>
      </w:r>
    </w:p>
    <w:p>
      <w:r>
        <w:t>出版社：武汉:湖北教育出版社,2011.02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什么叫做好，什么叫做不好? 评论地址：https://www.jiaokey.com/book/detail/13754737.html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