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书名：智救李大猩  小学生版</w:t>
      </w:r>
    </w:p>
    <w:p>
      <w:r>
        <w:t>作者：厉河改编</w:t>
      </w:r>
    </w:p>
    <w:p>
      <w:r>
        <w:t>出版社：武汉:湖北教育出版社,2015.06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智救李大猩  小学生版 评论地址：https://www.jiaokey.com/book/detail/13754975.html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