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书名：通灵者  《地狱一季》及兰波后期诗歌详释</w:t>
      </w:r>
    </w:p>
    <w:p>
      <w:r>
        <w:t>作者：（美）罗伯特·格里尔·科恩著；杨德友译</w:t>
      </w:r>
    </w:p>
    <w:p>
      <w:r>
        <w:t>出版社：太原:北岳文艺出版社,2015.03</w:t>
      </w:r>
    </w:p>
    <w:p>
      <w:r>
        <w:t>出版日期：</w:t>
      </w:r>
    </w:p>
    <w:p>
      <w:r>
        <w:t>总页数：264</w:t>
      </w:r>
    </w:p>
    <w:p>
      <w:r>
        <w:t>更多请访问教客网: www.jiaokey.com</w:t>
      </w:r>
    </w:p>
    <w:p>
      <w:r>
        <w:t>通灵者  《地狱一季》及兰波后期诗歌详释 评论地址：https://www.jiaokey.com/book/detail/13755091.html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