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书名：龙文身的女孩  漫画版</w:t>
      </w:r>
    </w:p>
    <w:p>
      <w:r>
        <w:t>作者：（瑞典）斯蒂格·拉森，秦思远，（法）塞尔万·瑞伯格著，何塞·霍姆斯</w:t>
      </w:r>
    </w:p>
    <w:p>
      <w:r>
        <w:t>出版社：上海:上海文艺出版社,2015.01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龙文身的女孩  漫画版 评论地址：https://www.jiaokey.com/book/detail/13755125.html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