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</w:t>
      </w:r>
    </w:p>
    <w:p>
      <w:r>
        <w:rPr>
          <w:rFonts w:ascii="宋体" w:hAnsi="宋体" w:eastAsia="宋体"/>
          <w:sz w:val="24"/>
        </w:rPr>
        <w:t>清少纳言,周作人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清少纳言,周作人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9787208127937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散文集-日本-中世纪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枕草子》成书于10、11世纪之交，是日本随笔文学开山之作，与《源氏物语》并称为“平安文学双璧”。全书共有305段，分为类聚、日记、随想三大内容。“类聚”列举“煞风景”、“可爱”等各事，观察入微；“日记”是作者对以往生活的回忆；“随想”则是对人生和大自然所发感慨。全书包含丰富的对生活场景的细致描写，以及大量对和歌、汉诗的自由运用，文字灵动清新，细腻的笔触常常打动人心，引起共鸣。</w:t>
      </w:r>
    </w:p>
    <w:p/>
    <w:p>
      <w:r>
        <w:t>本书出售、求购地址：https://www.jiaokey.com/book/detail/13755128.html</w:t>
      </w:r>
    </w:p>
    <w:p>
      <w:r>
        <w:t>更多亚洲文学图书推荐：https://www.jiaokey.com</w:t>
      </w:r>
    </w:p>
    <w:p>
      <w:r>
        <w:t>清少纳言,周作人 其他作品：https://www.jiaokey.com/tag/清少纳言,周作人.html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关键词搜索：https://www.jiaokey.com/tag/散文集-日本-中世纪.html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