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广州打造网络商都  环境与战略研究</w:t>
      </w:r>
    </w:p>
    <w:p>
      <w:r>
        <w:rPr>
          <w:rFonts w:ascii="宋体" w:hAnsi="宋体" w:eastAsia="宋体"/>
          <w:sz w:val="24"/>
        </w:rPr>
        <w:t>罗谷松著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广州打造网络商都  环境与战略研究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罗谷松著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本书出售、求购地址：https://www.jiaokey.com/book/detail/13755293.html</w:t>
      </w:r>
    </w:p>
    <w:p>
      <w:r>
        <w:t>更多相关图书推荐：https://www.jiaokey.com</w:t>
      </w:r>
    </w:p>
    <w:p>
      <w:r>
        <w:t>罗谷松著 其他作品：https://www.jiaokey.com/tag/罗谷松著.html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关键词搜索：https://www.jiaokey.com/tag/广州打造网络商都  环境与战略研究.html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