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乡踪侠影  金庸的30个人生片断</w:t>
      </w:r>
    </w:p>
    <w:p>
      <w:r>
        <w:rPr>
          <w:rFonts w:ascii="宋体" w:hAnsi="宋体" w:eastAsia="宋体"/>
          <w:sz w:val="24"/>
        </w:rPr>
        <w:t>张浚生主编；应忠良，卢敦基，何春晖著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乡踪侠影  金庸的30个人生片断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张浚生主编；应忠良，卢敦基，何春晖著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本书出售、求购地址：https://www.jiaokey.com/book/detail/13755305.html</w:t>
      </w:r>
    </w:p>
    <w:p>
      <w:r>
        <w:t>更多相关图书推荐：https://www.jiaokey.com</w:t>
      </w:r>
    </w:p>
    <w:p>
      <w:r>
        <w:t>张浚生主编；应忠良，卢敦基，何春晖著 其他作品：https://www.jiaokey.com/tag/张浚生主编；应忠良，卢敦基，何春晖著.html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关键词搜索：https://www.jiaokey.com/tag/乡踪侠影  金庸的30个人生片断.html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