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风声雨声  2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25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5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25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风声雨声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本书出售、求购地址：https://www.jiaokey.com/book/detail/13755311.html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