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书名：王众的好运</w:t>
      </w:r>
    </w:p>
    <w:p>
      <w:r>
        <w:t>作者：姜琍敏著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王众的好运 评论地址：https://www.jiaokey.com/book/detail/13755313.html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